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经济学理论的前提假设与解释能力  计量经济史视角的研究</w:t>
      </w:r>
    </w:p>
    <w:p>
      <w:r>
        <w:rPr>
          <w:rFonts w:ascii="宋体" w:hAnsi="宋体" w:eastAsia="宋体"/>
          <w:sz w:val="24"/>
        </w:rPr>
        <w:t>刘巍，陈昭主编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经济学理论的前提假设与解释能力  计量经济史视角的研究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本书出售、求购地址：https://www.jiaokey.com/book/detail/14473176.html</w:t>
      </w:r>
    </w:p>
    <w:p>
      <w:r>
        <w:t>更多相关图书推荐：https://www.jiaokey.com</w:t>
      </w:r>
    </w:p>
    <w:p>
      <w:r>
        <w:t>刘巍，陈昭主编 其他作品：https://www.jiaokey.com/tag/刘巍，陈昭主编.html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关键词搜索：https://www.jiaokey.com/tag/经济学理论的前提假设与解释能力  计量经济史视角的研究.html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