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  地域、空间和体验的批判性解读  第3版</w:t>
      </w:r>
    </w:p>
    <w:p>
      <w:r>
        <w:rPr>
          <w:rFonts w:ascii="宋体" w:hAnsi="宋体" w:eastAsia="宋体"/>
          <w:sz w:val="24"/>
        </w:rPr>
        <w:t>（英）斯蒂芬·威廉斯，（美）刘德龄著；张凌云译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  地域、空间和体验的批判性解读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（英）斯蒂芬·威廉斯，（美）刘德龄著；张凌云译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本书出售、求购地址：https://www.jiaokey.com/book/detail/14473155.html</w:t>
      </w:r>
    </w:p>
    <w:p>
      <w:r>
        <w:t>更多相关图书推荐：https://www.jiaokey.com</w:t>
      </w:r>
    </w:p>
    <w:p>
      <w:r>
        <w:t>（英）斯蒂芬·威廉斯，（美）刘德龄著；张凌云译 其他作品：https://www.jiaokey.com/tag/（英）斯蒂芬·威廉斯，（美）刘德龄著；张凌云译.html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关键词搜索：https://www.jiaokey.com/tag/旅游地理学  地域、空间和体验的批判性解读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