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中国房地产市场行为金融特征研究</w:t>
      </w:r>
    </w:p>
    <w:p>
      <w:r>
        <w:rPr>
          <w:rFonts w:ascii="宋体" w:hAnsi="宋体" w:eastAsia="宋体"/>
          <w:sz w:val="24"/>
        </w:rPr>
        <w:t>李伟军著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中国房地产市场行为金融特征研究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本书出售、求购地址：https://www.jiaokey.com/book/detail/14473151.html</w:t>
      </w:r>
    </w:p>
    <w:p>
      <w:r>
        <w:t>更多相关图书推荐：https://www.jiaokey.com</w:t>
      </w:r>
    </w:p>
    <w:p>
      <w:r>
        <w:t>李伟军著 其他作品：https://www.jiaokey.com/tag/李伟军著.html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关键词搜索：https://www.jiaokey.com/tag/中国房地产市场行为金融特征研究.html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