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中国人民大学研究报告系列  2017中国经济改革与发展研究报告  创新  引领发展的第一动力</w:t>
      </w:r>
    </w:p>
    <w:p>
      <w:r>
        <w:rPr>
          <w:rFonts w:ascii="宋体" w:hAnsi="宋体" w:eastAsia="宋体"/>
          <w:sz w:val="24"/>
        </w:rPr>
        <w:t>林岗，王一鸣，马晓河，高德步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中国人民大学研究报告系列  2017中国经济改革与发展研究报告  创新  引领发展的第一动力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林岗，王一鸣，马晓河，高德步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本书出售、求购地址：https://www.jiaokey.com/book/detail/14473120.html</w:t>
      </w:r>
    </w:p>
    <w:p>
      <w:r>
        <w:t>更多相关图书推荐：https://www.jiaokey.com</w:t>
      </w:r>
    </w:p>
    <w:p>
      <w:r>
        <w:t>林岗，王一鸣，马晓河，高德步 其他作品：https://www.jiaokey.com/tag/林岗，王一鸣，马晓河，高德步.html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关键词搜索：https://www.jiaokey.com/tag/中国人民大学研究报告系列  2017中国经济改革与发展研究报告  创新  引领发展的第一动力.html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