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书名：跟任何人都合得来</w:t>
      </w:r>
    </w:p>
    <w:p>
      <w:r>
        <w:t>作者:（美）罗伯特·萨顿著；韩甜译</w:t>
      </w:r>
    </w:p>
    <w:p>
      <w:r>
        <w:t>出版社:北京:中国友谊出版公司,2018.09</w:t>
      </w:r>
    </w:p>
    <w:p>
      <w:r>
        <w:t>出版日期：</w:t>
      </w:r>
    </w:p>
    <w:p>
      <w:r>
        <w:t>总页数：202</w:t>
      </w:r>
    </w:p>
    <w:p>
      <w:r>
        <w:t>更多请访问教客网:www.jiaokey.com</w:t>
      </w:r>
    </w:p>
    <w:p>
      <w:r>
        <w:t>跟任何人都合得来评论地址：https://www.jiaokey.com/book/detail/14473117.html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