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书名：好文案一句话就够了</w:t>
      </w:r>
    </w:p>
    <w:p>
      <w:r>
        <w:t>作者：（日）川上彻也著；涂绮芳译</w:t>
      </w:r>
    </w:p>
    <w:p>
      <w:r>
        <w:t>出版社：北京联合出版公司,2018.10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好文案一句话就够了 评论地址：https://www.jiaokey.com/book/detail/14473113.html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