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书名：择业观对大学生就业质量的影响研究</w:t>
      </w:r>
    </w:p>
    <w:p>
      <w:r>
        <w:t>作者：常宇靖，王静著</w:t>
      </w:r>
    </w:p>
    <w:p>
      <w:r>
        <w:t>出版社：长春:东北师范大学出版社,2018.07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择业观对大学生就业质量的影响研究 评论地址：https://www.jiaokey.com/book/detail/14473098.html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