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因材施教  个性化教学的灵感与艺术</w:t>
      </w:r>
    </w:p>
    <w:p>
      <w:r>
        <w:rPr>
          <w:rFonts w:ascii="宋体" w:hAnsi="宋体" w:eastAsia="宋体"/>
          <w:sz w:val="24"/>
        </w:rPr>
        <w:t>（美）罗伯特·阿多特著；许洪珍，李彤韵译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因材施教  个性化教学的灵感与艺术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（美）罗伯特·阿多特著；许洪珍，李彤韵译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本书出售、求购地址：https://www.jiaokey.com/book/detail/14473077.html</w:t>
      </w:r>
    </w:p>
    <w:p>
      <w:r>
        <w:t>更多相关图书推荐：https://www.jiaokey.com</w:t>
      </w:r>
    </w:p>
    <w:p>
      <w:r>
        <w:t>（美）罗伯特·阿多特著；许洪珍，李彤韵译 其他作品：https://www.jiaokey.com/tag/（美）罗伯特·阿多特著；许洪珍，李彤韵译.html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关键词搜索：https://www.jiaokey.com/tag/因材施教  个性化教学的灵感与艺术.html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