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海面之下  她，又活了，和18年前一模一样</w:t>
      </w:r>
    </w:p>
    <w:p>
      <w:r>
        <w:rPr>
          <w:rFonts w:ascii="宋体" w:hAnsi="宋体" w:eastAsia="宋体"/>
          <w:sz w:val="24"/>
        </w:rPr>
        <w:t>（英）克莱尔·道格拉斯，孙璐，果麦文化出品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海面之下  她，又活了，和18年前一模一样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（英）克莱尔·道格拉斯，孙璐，果麦文化出品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本书出售、求购地址：https://www.jiaokey.com/book/detail/14473071.html</w:t>
      </w:r>
    </w:p>
    <w:p>
      <w:r>
        <w:t>更多相关图书推荐：https://www.jiaokey.com</w:t>
      </w:r>
    </w:p>
    <w:p>
      <w:r>
        <w:t>（英）克莱尔·道格拉斯，孙璐，果麦文化出品 其他作品：https://www.jiaokey.com/tag/（英）克莱尔·道格拉斯，孙璐，果麦文化出品.html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关键词搜索：https://www.jiaokey.com/tag/海面之下  她，又活了，和18年前一模一样.html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