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证据法的根基  法学译丛  证据科学译丛  “十二五”国家重点图书出版规划</w:t>
      </w:r>
    </w:p>
    <w:p>
      <w:r>
        <w:rPr>
          <w:rFonts w:ascii="宋体" w:hAnsi="宋体" w:eastAsia="宋体"/>
          <w:sz w:val="24"/>
        </w:rPr>
        <w:t>（美）亚历克斯·斯坦著；樊传明，郑飞等译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证据法的根基  法学译丛  证据科学译丛  “十二五”国家重点图书出版规划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（美）亚历克斯·斯坦著；樊传明，郑飞等译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本书出售、求购地址：https://www.jiaokey.com/book/detail/14473066.html</w:t>
      </w:r>
    </w:p>
    <w:p>
      <w:r>
        <w:t>更多相关图书推荐：https://www.jiaokey.com</w:t>
      </w:r>
    </w:p>
    <w:p>
      <w:r>
        <w:t>（美）亚历克斯·斯坦著；樊传明，郑飞等译 其他作品：https://www.jiaokey.com/tag/（美）亚历克斯·斯坦著；樊传明，郑飞等译.html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关键词搜索：https://www.jiaokey.com/tag/证据法的根基  法学译丛  证据科学译丛  “十二五”国家重点图书出版规划.html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