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人民币国际化与中国金融安全</w:t>
      </w:r>
    </w:p>
    <w:p>
      <w:r>
        <w:rPr>
          <w:rFonts w:ascii="宋体" w:hAnsi="宋体" w:eastAsia="宋体"/>
          <w:sz w:val="24"/>
        </w:rPr>
        <w:t>刘东民，宋爽，李雪莲等著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人民币国际化与中国金融安全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刘东民，宋爽，李雪莲等著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本书出售、求购地址：https://www.jiaokey.com/book/detail/14473062.html</w:t>
      </w:r>
    </w:p>
    <w:p>
      <w:r>
        <w:t>更多相关图书推荐：https://www.jiaokey.com</w:t>
      </w:r>
    </w:p>
    <w:p>
      <w:r>
        <w:t>刘东民，宋爽，李雪莲等著 其他作品：https://www.jiaokey.com/tag/刘东民，宋爽，李雪莲等著.html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关键词搜索：https://www.jiaokey.com/tag/人民币国际化与中国金融安全.html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