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企业组织的知识审计</w:t>
      </w:r>
    </w:p>
    <w:p>
      <w:r>
        <w:rPr>
          <w:rFonts w:ascii="宋体" w:hAnsi="宋体" w:eastAsia="宋体"/>
          <w:sz w:val="24"/>
        </w:rPr>
        <w:t>肖久灵著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企业组织的知识审计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肖久灵著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本书出售、求购地址：https://www.jiaokey.com/book/detail/14473060.html</w:t>
      </w:r>
    </w:p>
    <w:p>
      <w:r>
        <w:t>更多相关图书推荐：https://www.jiaokey.com</w:t>
      </w:r>
    </w:p>
    <w:p>
      <w:r>
        <w:t>肖久灵著 其他作品：https://www.jiaokey.com/tag/肖久灵著.html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关键词搜索：https://www.jiaokey.com/tag/企业组织的知识审计.html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