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书名：尤金·奥尼尔戏剧伦理思想研究</w:t>
      </w:r>
    </w:p>
    <w:p>
      <w:r>
        <w:t>作者：王占斌著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尤金·奥尼尔戏剧伦理思想研究 评论地址：https://www.jiaokey.com/book/detail/14473055.html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