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国家法律职业资格考试民诉法攻略  模拟卷  2018版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国家法律职业资格考试民诉法攻略  模拟卷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本书出售、求购地址：https://www.jiaokey.com/book/detail/14473049.html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关键词搜索：https://www.jiaokey.com/tag/国家法律职业资格考试民诉法攻略  模拟卷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