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书名：人力资本贬值与组织管理</w:t>
      </w:r>
    </w:p>
    <w:p>
      <w:r>
        <w:t>作者：黄维德，柯迪，岳林洋编著</w:t>
      </w:r>
    </w:p>
    <w:p>
      <w:r>
        <w:t>出版社：上海：华东理工大学出版社</w:t>
      </w:r>
    </w:p>
    <w:p>
      <w:r>
        <w:t>出版日期：2018.09</w:t>
      </w:r>
    </w:p>
    <w:p>
      <w:r>
        <w:t>总页数：224</w:t>
      </w:r>
    </w:p>
    <w:p>
      <w:r>
        <w:t>更多请访问教客网: www.jiaokey.com</w:t>
      </w:r>
    </w:p>
    <w:p>
      <w:r>
        <w:t>人力资本贬值与组织管理 评论地址：https://www.jiaokey.com/book/detail/14473036.html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