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书名：鄱阳湖的前世今生</w:t>
      </w:r>
    </w:p>
    <w:p>
      <w:r>
        <w:t>作者：谢振东，邵长生，陈立德编著</w:t>
      </w:r>
    </w:p>
    <w:p>
      <w:r>
        <w:t>出版社：武汉：中国地质大学出版社</w:t>
      </w:r>
    </w:p>
    <w:p>
      <w:r>
        <w:t>出版日期：2018.06</w:t>
      </w:r>
    </w:p>
    <w:p>
      <w:r>
        <w:t>总页数：117</w:t>
      </w:r>
    </w:p>
    <w:p>
      <w:r>
        <w:t>更多请访问教客网: www.jiaokey.com</w:t>
      </w:r>
    </w:p>
    <w:p>
      <w:r>
        <w:t>鄱阳湖的前世今生 评论地址：https://www.jiaokey.com/book/detail/14473034.html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