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  趋同  革新  中西方大学生网络交往研究</w:t>
      </w:r>
    </w:p>
    <w:p>
      <w:r>
        <w:rPr>
          <w:rFonts w:ascii="宋体" w:hAnsi="宋体" w:eastAsia="宋体"/>
          <w:sz w:val="24"/>
        </w:rPr>
        <w:t>袁薇佳著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  趋同  革新  中西方大学生网络交往研究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袁薇佳著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本书出售、求购地址：https://www.jiaokey.com/book/detail/14473022.html</w:t>
      </w:r>
    </w:p>
    <w:p>
      <w:r>
        <w:t>更多相关图书推荐：https://www.jiaokey.com</w:t>
      </w:r>
    </w:p>
    <w:p>
      <w:r>
        <w:t>袁薇佳著 其他作品：https://www.jiaokey.com/tag/袁薇佳著.html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关键词搜索：https://www.jiaokey.com/tag/差异  趋同  革新  中西方大学生网络交往研究.html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