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研究报告系列  公共危机管理典型案例  2015中浦院书系</w:t>
      </w:r>
    </w:p>
    <w:p>
      <w:r>
        <w:rPr>
          <w:rFonts w:ascii="宋体" w:hAnsi="宋体" w:eastAsia="宋体"/>
          <w:sz w:val="24"/>
        </w:rPr>
        <w:t>李一静主编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研究报告系列  公共危机管理典型案例  2015中浦院书系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本书出售、求购地址：https://www.jiaokey.com/book/detail/14473018.html</w:t>
      </w:r>
    </w:p>
    <w:p>
      <w:r>
        <w:t>更多相关图书推荐：https://www.jiaokey.com</w:t>
      </w:r>
    </w:p>
    <w:p>
      <w:r>
        <w:t>李一静主编 其他作品：https://www.jiaokey.com/tag/李一静主编.html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关键词搜索：https://www.jiaokey.com/tag/研究报告系列  公共危机管理典型案例  2015中浦院书系.html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