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民族教育与武陵民族地区农村劳动力转移研究</w:t>
      </w:r>
    </w:p>
    <w:p>
      <w:r>
        <w:rPr>
          <w:rFonts w:ascii="宋体" w:hAnsi="宋体" w:eastAsia="宋体"/>
          <w:sz w:val="24"/>
        </w:rPr>
        <w:t>谭志松著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民族教育与武陵民族地区农村劳动力转移研究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本书出售、求购地址：https://www.jiaokey.com/book/detail/14472976.html</w:t>
      </w:r>
    </w:p>
    <w:p>
      <w:r>
        <w:t>更多相关图书推荐：https://www.jiaokey.com</w:t>
      </w:r>
    </w:p>
    <w:p>
      <w:r>
        <w:t>谭志松著 其他作品：https://www.jiaokey.com/tag/谭志松著.html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关键词搜索：https://www.jiaokey.com/tag/民族教育与武陵民族地区农村劳动力转移研究.html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