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生态批评与中国文学传统融合与构建</w:t>
      </w:r>
    </w:p>
    <w:p>
      <w:r>
        <w:rPr>
          <w:rFonts w:ascii="宋体" w:hAnsi="宋体" w:eastAsia="宋体"/>
          <w:sz w:val="24"/>
        </w:rPr>
        <w:t>盖光著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生态批评与中国文学传统融合与构建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本书出售、求购地址：https://www.jiaokey.com/book/detail/14472970.html</w:t>
      </w:r>
    </w:p>
    <w:p>
      <w:r>
        <w:t>更多相关图书推荐：https://www.jiaokey.com</w:t>
      </w:r>
    </w:p>
    <w:p>
      <w:r>
        <w:t>盖光著 其他作品：https://www.jiaokey.com/tag/盖光著.html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关键词搜索：https://www.jiaokey.com/tag/生态批评与中国文学传统融合与构建.html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