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疯长  Facebook如何击败对手  指数时代的增长逻辑</w:t>
      </w:r>
    </w:p>
    <w:p>
      <w:r>
        <w:rPr>
          <w:rFonts w:ascii="宋体" w:hAnsi="宋体" w:eastAsia="宋体"/>
          <w:sz w:val="24"/>
        </w:rPr>
        <w:t>（美）肖恩·阿美拉蒂著；杜美丽译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疯长  Facebook如何击败对手  指数时代的增长逻辑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（美）肖恩·阿美拉蒂著；杜美丽译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本书出售、求购地址：https://www.jiaokey.com/book/detail/14472960.html</w:t>
      </w:r>
    </w:p>
    <w:p>
      <w:r>
        <w:t>更多相关图书推荐：https://www.jiaokey.com</w:t>
      </w:r>
    </w:p>
    <w:p>
      <w:r>
        <w:t>（美）肖恩·阿美拉蒂著；杜美丽译 其他作品：https://www.jiaokey.com/tag/（美）肖恩·阿美拉蒂著；杜美丽译.html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关键词搜索：https://www.jiaokey.com/tag/疯长  Facebook如何击败对手  指数时代的增长逻辑.html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