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爱德华一世  伟大而令人战栗的国王和他锻造的不列颠</w:t>
      </w:r>
    </w:p>
    <w:p>
      <w:r>
        <w:rPr>
          <w:rFonts w:ascii="宋体" w:hAnsi="宋体" w:eastAsia="宋体"/>
          <w:sz w:val="24"/>
        </w:rPr>
        <w:t>（英）马克·莫里斯著；李若曦译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爱德华一世  伟大而令人战栗的国王和他锻造的不列颠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（英）马克·莫里斯著；李若曦译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本书出售、求购地址：https://www.jiaokey.com/book/detail/14472926.html</w:t>
      </w:r>
    </w:p>
    <w:p>
      <w:r>
        <w:t>更多相关图书推荐：https://www.jiaokey.com</w:t>
      </w:r>
    </w:p>
    <w:p>
      <w:r>
        <w:t>（英）马克·莫里斯著；李若曦译 其他作品：https://www.jiaokey.com/tag/（英）马克·莫里斯著；李若曦译.html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关键词搜索：https://www.jiaokey.com/tag/爱德华一世  伟大而令人战栗的国王和他锻造的不列颠.html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