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往事如风  丝绸之路上的民族与王国</w:t>
      </w:r>
    </w:p>
    <w:p>
      <w:r>
        <w:rPr>
          <w:rFonts w:ascii="宋体" w:hAnsi="宋体" w:eastAsia="宋体"/>
          <w:sz w:val="24"/>
        </w:rPr>
        <w:t>徐兆寿主编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往事如风  丝绸之路上的民族与王国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本书出售、求购地址：https://www.jiaokey.com/book/detail/14472925.html</w:t>
      </w:r>
    </w:p>
    <w:p>
      <w:r>
        <w:t>更多相关图书推荐：https://www.jiaokey.com</w:t>
      </w:r>
    </w:p>
    <w:p>
      <w:r>
        <w:t>徐兆寿主编 其他作品：https://www.jiaokey.com/tag/徐兆寿主编.html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关键词搜索：https://www.jiaokey.com/tag/往事如风  丝绸之路上的民族与王国.html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