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书名：我国银行信贷行为的顺周期性与逆周期调控研究</w:t>
      </w:r>
    </w:p>
    <w:p>
      <w:r>
        <w:t>作者：钟永红著</w:t>
      </w:r>
    </w:p>
    <w:p>
      <w:r>
        <w:t>出版社：北京:中国金融出版社,2018.07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我国银行信贷行为的顺周期性与逆周期调控研究 评论地址：https://www.jiaokey.com/book/detail/14472896.html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