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薪火传承  印会河脏腑辨证验案集</w:t>
      </w:r>
    </w:p>
    <w:p>
      <w:r>
        <w:rPr>
          <w:rFonts w:ascii="宋体" w:hAnsi="宋体" w:eastAsia="宋体"/>
          <w:sz w:val="24"/>
        </w:rPr>
        <w:t>徐远，王久红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薪火传承  印会河脏腑辨证验案集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徐远，王久红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本书出售、求购地址：https://www.jiaokey.com/book/detail/14472849.html</w:t>
      </w:r>
    </w:p>
    <w:p>
      <w:r>
        <w:t>更多相关图书推荐：https://www.jiaokey.com</w:t>
      </w:r>
    </w:p>
    <w:p>
      <w:r>
        <w:t>徐远，王久红 其他作品：https://www.jiaokey.com/tag/徐远，王久红.html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关键词搜索：https://www.jiaokey.com/tag/薪火传承  印会河脏腑辨证验案集.html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