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书名：悬壶验录  许自诚脏腑学说理论与临床经验</w:t>
      </w:r>
    </w:p>
    <w:p>
      <w:r>
        <w:t>作者：许自诚著；张炜，李振英，虎勤等整理</w:t>
      </w:r>
    </w:p>
    <w:p>
      <w:r>
        <w:t>出版社：北京：人民卫生出版社</w:t>
      </w:r>
    </w:p>
    <w:p>
      <w:r>
        <w:t>出版日期：2018</w:t>
      </w:r>
    </w:p>
    <w:p>
      <w:r>
        <w:t>总页数：336</w:t>
      </w:r>
    </w:p>
    <w:p>
      <w:r>
        <w:t>更多请访问教客网: www.jiaokey.com</w:t>
      </w:r>
    </w:p>
    <w:p>
      <w:r>
        <w:t>悬壶验录  许自诚脏腑学说理论与临床经验 评论地址：https://www.jiaokey.com/book/detail/14472841.html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