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艾滋病皮肤黏膜损害  早期诊断线索</w:t>
      </w:r>
    </w:p>
    <w:p>
      <w:r>
        <w:rPr>
          <w:rFonts w:ascii="宋体" w:hAnsi="宋体" w:eastAsia="宋体"/>
          <w:sz w:val="24"/>
        </w:rPr>
        <w:t>李玉叶，王昆华，何黎主编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艾滋病皮肤黏膜损害  早期诊断线索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李玉叶，王昆华，何黎主编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本书出售、求购地址：https://www.jiaokey.com/book/detail/14472833.html</w:t>
      </w:r>
    </w:p>
    <w:p>
      <w:r>
        <w:t>更多相关图书推荐：https://www.jiaokey.com</w:t>
      </w:r>
    </w:p>
    <w:p>
      <w:r>
        <w:t>李玉叶，王昆华，何黎主编 其他作品：https://www.jiaokey.com/tag/李玉叶，王昆华，何黎主编.html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关键词搜索：https://www.jiaokey.com/tag/艾滋病皮肤黏膜损害  早期诊断线索.html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