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中药材加工适宜技术丛书  山药生产加工适宜技术</w:t>
      </w:r>
    </w:p>
    <w:p>
      <w:r>
        <w:rPr>
          <w:rFonts w:ascii="宋体" w:hAnsi="宋体" w:eastAsia="宋体"/>
          <w:sz w:val="24"/>
        </w:rPr>
        <w:t>陈随清，王利丽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中药材加工适宜技术丛书  山药生产加工适宜技术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陈随清，王利丽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本书出售、求购地址：https://www.jiaokey.com/book/detail/14472825.html</w:t>
      </w:r>
    </w:p>
    <w:p>
      <w:r>
        <w:t>更多相关图书推荐：https://www.jiaokey.com</w:t>
      </w:r>
    </w:p>
    <w:p>
      <w:r>
        <w:t>陈随清，王利丽 其他作品：https://www.jiaokey.com/tag/陈随清，王利丽.html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关键词搜索：https://www.jiaokey.com/tag/中药材加工适宜技术丛书  山药生产加工适宜技术.html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