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人工晶状体手术  适应证、并发症及复杂病例</w:t>
      </w:r>
    </w:p>
    <w:p>
      <w:r>
        <w:rPr>
          <w:rFonts w:ascii="宋体" w:hAnsi="宋体" w:eastAsia="宋体"/>
          <w:sz w:val="24"/>
        </w:rPr>
        <w:t>（美）J.布拉德利·兰德尔曼（J. Bradley Randleman）主编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人工晶状体手术  适应证、并发症及复杂病例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（美）J.布拉德利·兰德尔曼（J. Bradley Randleman）主编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本书出售、求购地址：https://www.jiaokey.com/book/detail/14472821.html</w:t>
      </w:r>
    </w:p>
    <w:p>
      <w:r>
        <w:t>更多相关图书推荐：https://www.jiaokey.com</w:t>
      </w:r>
    </w:p>
    <w:p>
      <w:r>
        <w:t>（美）J.布拉德利·兰德尔曼（J. Bradley Randleman）主编 其他作品：https://www.jiaokey.com/tag/（美）J.布拉德利·兰德尔曼（J. Bradley Randleman）主编.html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关键词搜索：https://www.jiaokey.com/tag/人工晶状体手术  适应证、并发症及复杂病例.html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