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国家基本医疗保险、工伤保险和生育保险药品目录  2017年版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国家基本医疗保险、工伤保险和生育保险药品目录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本书出售、求购地址：https://www.jiaokey.com/book/detail/14472784.html</w:t>
      </w:r>
    </w:p>
    <w:p>
      <w:r>
        <w:t>更多相关图书推荐：https://www.jiaokey.com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关键词搜索：https://www.jiaokey.com/tag/国家基本医疗保险、工伤保险和生育保险药品目录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