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书名：外诊法  诊法  0023</w:t>
      </w:r>
    </w:p>
    <w:p>
      <w:r>
        <w:t>作者：（清）陈梦雷原辑；（清）蒋廷锡重辑；严道南，姚玉婷，吴昌国等校注</w:t>
      </w:r>
    </w:p>
    <w:p>
      <w:r>
        <w:t>出版社：北京：中国中医药出版社</w:t>
      </w:r>
    </w:p>
    <w:p>
      <w:r>
        <w:t>出版日期：2018.08</w:t>
      </w:r>
    </w:p>
    <w:p>
      <w:r>
        <w:t>总页数：150</w:t>
      </w:r>
    </w:p>
    <w:p>
      <w:r>
        <w:t>更多请访问教客网: www.jiaokey.com</w:t>
      </w:r>
    </w:p>
    <w:p>
      <w:r>
        <w:t>外诊法  诊法  0023 评论地址：https://www.jiaokey.com/book/detail/14472782.html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