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书名：走向健康发展的战略选择  领导干部不可不知的控烟常识</w:t>
      </w:r>
    </w:p>
    <w:p>
      <w:r>
        <w:t>作者：许桂华主编；杨功焕，许正中副主编</w:t>
      </w:r>
    </w:p>
    <w:p>
      <w:r>
        <w:t>出版社：北京：新华出版社</w:t>
      </w:r>
    </w:p>
    <w:p>
      <w:r>
        <w:t>出版日期：2017.09</w:t>
      </w:r>
    </w:p>
    <w:p>
      <w:r>
        <w:t>总页数：263</w:t>
      </w:r>
    </w:p>
    <w:p>
      <w:r>
        <w:t>更多请访问教客网: www.jiaokey.com</w:t>
      </w:r>
    </w:p>
    <w:p>
      <w:r>
        <w:t>走向健康发展的战略选择  领导干部不可不知的控烟常识 评论地址：https://www.jiaokey.com/book/detail/14472780.html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