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颜帅点灯说养生  少生病守健康原来如此简单</w:t>
      </w:r>
    </w:p>
    <w:p>
      <w:r>
        <w:rPr>
          <w:rFonts w:ascii="宋体" w:hAnsi="宋体" w:eastAsia="宋体"/>
          <w:sz w:val="24"/>
        </w:rPr>
        <w:t>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颜帅点灯说养生  少生病守健康原来如此简单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本书出售、求购地址：https://www.jiaokey.com/book/detail/14472776.html</w:t>
      </w:r>
    </w:p>
    <w:p>
      <w:r>
        <w:t>更多相关图书推荐：https://www.jiaokey.com</w:t>
      </w:r>
    </w:p>
    <w:p>
      <w:r>
        <w:t>颜芳著 其他作品：https://www.jiaokey.com/tag/颜芳著.html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关键词搜索：https://www.jiaokey.com/tag/颜帅点灯说养生  少生病守健康原来如此简单.html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