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重症肺病名医学术经验传承与实践</w:t>
      </w:r>
    </w:p>
    <w:p>
      <w:r>
        <w:rPr>
          <w:rFonts w:ascii="宋体" w:hAnsi="宋体" w:eastAsia="宋体"/>
          <w:sz w:val="24"/>
        </w:rPr>
        <w:t>韩云，谢东平主编；张燕，翁燕娜，赖芳等副主编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重症肺病名医学术经验传承与实践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韩云，谢东平主编；张燕，翁燕娜，赖芳等副主编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本书出售、求购地址：https://www.jiaokey.com/book/detail/14472772.html</w:t>
      </w:r>
    </w:p>
    <w:p>
      <w:r>
        <w:t>更多相关图书推荐：https://www.jiaokey.com</w:t>
      </w:r>
    </w:p>
    <w:p>
      <w:r>
        <w:t>韩云，谢东平主编；张燕，翁燕娜，赖芳等副主编 其他作品：https://www.jiaokey.com/tag/韩云，谢东平主编；张燕，翁燕娜，赖芳等副主编.html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关键词搜索：https://www.jiaokey.com/tag/重症肺病名医学术经验传承与实践.html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