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书名：老匋读医随笔</w:t>
      </w:r>
    </w:p>
    <w:p>
      <w:r>
        <w:t>作者：王乐匋著；王键，陶国水，王又闻等整理</w:t>
      </w:r>
    </w:p>
    <w:p>
      <w:r>
        <w:t>出版社：北京:中国医药科技出版社,2018.09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老匋读医随笔 评论地址：https://www.jiaokey.com/book/detail/14472764.html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