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 快乐老年</w:t>
      </w:r>
    </w:p>
    <w:p>
      <w:r>
        <w:t>作者：徐学俊，吕莉编著</w:t>
      </w:r>
    </w:p>
    <w:p>
      <w:r>
        <w:t>出版社：武汉:湖北科学技术出版社,2017.05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心理健康  快乐老年 评论地址：https://www.jiaokey.com/book/detail/14472734.html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