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书名：老年护理手册丛书  老年常见病护理手册</w:t>
      </w:r>
    </w:p>
    <w:p>
      <w:r>
        <w:t>作者：林琳著</w:t>
      </w:r>
    </w:p>
    <w:p>
      <w:r>
        <w:t>出版社：北京:中国医药科技出版社,2018.03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老年护理手册丛书  老年常见病护理手册 评论地址：https://www.jiaokey.com/book/detail/14472731.html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