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中医师承和确有专长人员考核习题集</w:t>
      </w:r>
    </w:p>
    <w:p>
      <w:r>
        <w:rPr>
          <w:rFonts w:ascii="宋体" w:hAnsi="宋体" w:eastAsia="宋体"/>
          <w:sz w:val="24"/>
        </w:rPr>
        <w:t>徐雅著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中医师承和确有专长人员考核习题集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本书出售、求购地址：https://www.jiaokey.com/book/detail/14472730.html</w:t>
      </w:r>
    </w:p>
    <w:p>
      <w:r>
        <w:t>更多相关图书推荐：https://www.jiaokey.com</w:t>
      </w:r>
    </w:p>
    <w:p>
      <w:r>
        <w:t>徐雅著 其他作品：https://www.jiaokey.com/tag/徐雅著.html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关键词搜索：https://www.jiaokey.com/tag/中医师承和确有专长人员考核习题集.html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