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书名：医余探旨</w:t>
      </w:r>
    </w:p>
    <w:p>
      <w:r>
        <w:t>作者：张柏林著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医余探旨 评论地址：https://www.jiaokey.com/book/detail/14472712.html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