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急危救治护士临床工作手册</w:t>
      </w:r>
    </w:p>
    <w:p>
      <w:r>
        <w:rPr>
          <w:rFonts w:ascii="宋体" w:hAnsi="宋体" w:eastAsia="宋体"/>
          <w:sz w:val="24"/>
        </w:rPr>
        <w:t>李亚敏主编；赵先美，彭娟副主编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急危救治护士临床工作手册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李亚敏主编；赵先美，彭娟副主编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本书出售、求购地址：https://www.jiaokey.com/book/detail/14472697.html</w:t>
      </w:r>
    </w:p>
    <w:p>
      <w:r>
        <w:t>更多相关图书推荐：https://www.jiaokey.com</w:t>
      </w:r>
    </w:p>
    <w:p>
      <w:r>
        <w:t>李亚敏主编；赵先美，彭娟副主编 其他作品：https://www.jiaokey.com/tag/李亚敏主编；赵先美，彭娟副主编.html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关键词搜索：https://www.jiaokey.com/tag/急危救治护士临床工作手册.html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