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在利益与道德之间  当代中国城市医生职业自主性的社会学研究</w:t>
      </w:r>
    </w:p>
    <w:p>
      <w:r>
        <w:rPr>
          <w:rFonts w:ascii="宋体" w:hAnsi="宋体" w:eastAsia="宋体"/>
          <w:sz w:val="24"/>
        </w:rPr>
        <w:t>姚泽麟著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在利益与道德之间  当代中国城市医生职业自主性的社会学研究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姚泽麟著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本书出售、求购地址：https://www.jiaokey.com/book/detail/14472692.html</w:t>
      </w:r>
    </w:p>
    <w:p>
      <w:r>
        <w:t>更多相关图书推荐：https://www.jiaokey.com</w:t>
      </w:r>
    </w:p>
    <w:p>
      <w:r>
        <w:t>姚泽麟著 其他作品：https://www.jiaokey.com/tag/姚泽麟著.html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关键词搜索：https://www.jiaokey.com/tag/在利益与道德之间  当代中国城市医生职业自主性的社会学研究.html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