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儿科放射诊断学  研究生</w:t>
      </w:r>
    </w:p>
    <w:p>
      <w:r>
        <w:rPr>
          <w:rFonts w:ascii="宋体" w:hAnsi="宋体" w:eastAsia="宋体"/>
          <w:sz w:val="24"/>
        </w:rPr>
        <w:t>梁长虹，李欣主编；邵剑波，宁刚，张靖副主编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儿科放射诊断学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梁长虹，李欣主编；邵剑波，宁刚，张靖副主编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本书出售、求购地址：https://www.jiaokey.com/book/detail/14472688.html</w:t>
      </w:r>
    </w:p>
    <w:p>
      <w:r>
        <w:t>更多相关图书推荐：https://www.jiaokey.com</w:t>
      </w:r>
    </w:p>
    <w:p>
      <w:r>
        <w:t>梁长虹，李欣主编；邵剑波，宁刚，张靖副主编 其他作品：https://www.jiaokey.com/tag/梁长虹，李欣主编；邵剑波，宁刚，张靖副主编.html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关键词搜索：https://www.jiaokey.com/tag/儿科放射诊断学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