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太行本草图谱之嶂石岩</w:t>
      </w:r>
    </w:p>
    <w:p>
      <w:r>
        <w:rPr>
          <w:rFonts w:ascii="宋体" w:hAnsi="宋体" w:eastAsia="宋体"/>
          <w:sz w:val="24"/>
        </w:rPr>
        <w:t>柴天川，马晓莉，王彦刚主编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太行本草图谱之嶂石岩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柴天川，马晓莉，王彦刚主编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本书出售、求购地址：https://www.jiaokey.com/book/detail/14472686.html</w:t>
      </w:r>
    </w:p>
    <w:p>
      <w:r>
        <w:t>更多相关图书推荐：https://www.jiaokey.com</w:t>
      </w:r>
    </w:p>
    <w:p>
      <w:r>
        <w:t>柴天川，马晓莉，王彦刚主编 其他作品：https://www.jiaokey.com/tag/柴天川，马晓莉，王彦刚主编.html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关键词搜索：https://www.jiaokey.com/tag/太行本草图谱之嶂石岩.html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