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中医儿科学临床研究  第2版</w:t>
      </w:r>
    </w:p>
    <w:p>
      <w:r>
        <w:rPr>
          <w:rFonts w:ascii="宋体" w:hAnsi="宋体" w:eastAsia="宋体"/>
          <w:sz w:val="24"/>
        </w:rPr>
        <w:t>马融主编；熊磊，姜之炎，王俊宏等副主编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中医儿科学临床研究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马融主编；熊磊，姜之炎，王俊宏等副主编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本书出售、求购地址：https://www.jiaokey.com/book/detail/14472673.html</w:t>
      </w:r>
    </w:p>
    <w:p>
      <w:r>
        <w:t>更多相关图书推荐：https://www.jiaokey.com</w:t>
      </w:r>
    </w:p>
    <w:p>
      <w:r>
        <w:t>马融主编；熊磊，姜之炎，王俊宏等副主编 其他作品：https://www.jiaokey.com/tag/马融主编；熊磊，姜之炎，王俊宏等副主编.html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关键词搜索：https://www.jiaokey.com/tag/中医儿科学临床研究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