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书名：你所不知道的汪氏脉诊</w:t>
      </w:r>
    </w:p>
    <w:p>
      <w:r>
        <w:t>作者：曲国东，汪双祥著</w:t>
      </w:r>
    </w:p>
    <w:p>
      <w:r>
        <w:t>出版社：北京:中医古籍出版社,2016.08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你所不知道的汪氏脉诊 评论地址：https://www.jiaokey.com/book/detail/14472661.html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