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书名：科学健康  9</w:t>
      </w:r>
    </w:p>
    <w:p>
      <w:r>
        <w:t>作者：献格式】中国科学技术协会，中国老科学技术工作者协会，国家卫生和计划生育委员会组织编写.科学健康9.北京:科学普及出版社,2017.02.</w:t>
      </w:r>
    </w:p>
    <w:p>
      <w:r>
        <w:t>出版社：北京:科学普及出版社,2017.02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科学健康  9 评论地址：https://www.jiaokey.com/book/detail/14472651.html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