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小儿癫痫  现代概念与临床诊疗  第2版</w:t>
      </w:r>
    </w:p>
    <w:p>
      <w:r>
        <w:rPr>
          <w:rFonts w:ascii="宋体" w:hAnsi="宋体" w:eastAsia="宋体"/>
          <w:sz w:val="24"/>
        </w:rPr>
        <w:t>王丽主编；廖建湘，陈燕惠副主编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小儿癫痫  现代概念与临床诊疗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王丽主编；廖建湘，陈燕惠副主编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本书出售、求购地址：https://www.jiaokey.com/book/detail/14472649.html</w:t>
      </w:r>
    </w:p>
    <w:p>
      <w:r>
        <w:t>更多相关图书推荐：https://www.jiaokey.com</w:t>
      </w:r>
    </w:p>
    <w:p>
      <w:r>
        <w:t>王丽主编；廖建湘，陈燕惠副主编 其他作品：https://www.jiaokey.com/tag/王丽主编；廖建湘，陈燕惠副主编.html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关键词搜索：https://www.jiaokey.com/tag/小儿癫痫  现代概念与临床诊疗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