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书名：图解《黄帝内经》和《本草纲目》中的养生经  全彩图解典藏版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总页数：439</w:t>
      </w:r>
    </w:p>
    <w:p>
      <w:r>
        <w:t>更多请访问教客网: www.jiaokey.com</w:t>
      </w:r>
    </w:p>
    <w:p>
      <w:r>
        <w:t>图解《黄帝内经》和《本草纲目》中的养生经  全彩图解典藏版 评论地址：https://www.jiaokey.com/book/detail/14472635.html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