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核心脏病学图谱  《Braunwald心脏病学》影像姊妹篇</w:t>
      </w:r>
    </w:p>
    <w:p>
      <w:r>
        <w:rPr>
          <w:rFonts w:ascii="宋体" w:hAnsi="宋体" w:eastAsia="宋体"/>
          <w:sz w:val="24"/>
        </w:rPr>
        <w:t>（美）艾米·E.伊斯卡卓尔，（美）欧内斯特·V.加西亚主编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核心脏病学图谱  《Braunwald心脏病学》影像姊妹篇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（美）艾米·E.伊斯卡卓尔，（美）欧内斯特·V.加西亚主编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本书出售、求购地址：https://www.jiaokey.com/book/detail/14472609.html</w:t>
      </w:r>
    </w:p>
    <w:p>
      <w:r>
        <w:t>更多相关图书推荐：https://www.jiaokey.com</w:t>
      </w:r>
    </w:p>
    <w:p>
      <w:r>
        <w:t>（美）艾米·E.伊斯卡卓尔，（美）欧内斯特·V.加西亚主编 其他作品：https://www.jiaokey.com/tag/（美）艾米·E.伊斯卡卓尔，（美）欧内斯特·V.加西亚主编.html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关键词搜索：https://www.jiaokey.com/tag/核心脏病学图谱  《Braunwald心脏病学》影像姊妹篇.html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