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中医当代名师指导丛书  中医五官科名师指导手册</w:t>
      </w:r>
    </w:p>
    <w:p>
      <w:r>
        <w:rPr>
          <w:rFonts w:ascii="宋体" w:hAnsi="宋体" w:eastAsia="宋体"/>
          <w:sz w:val="24"/>
        </w:rPr>
        <w:t>秦裕辉主编；张健，朱镇华，谭劲副主编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中医当代名师指导丛书  中医五官科名师指导手册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秦裕辉主编；张健，朱镇华，谭劲副主编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本书出售、求购地址：https://www.jiaokey.com/book/detail/14472606.html</w:t>
      </w:r>
    </w:p>
    <w:p>
      <w:r>
        <w:t>更多相关图书推荐：https://www.jiaokey.com</w:t>
      </w:r>
    </w:p>
    <w:p>
      <w:r>
        <w:t>秦裕辉主编；张健，朱镇华，谭劲副主编 其他作品：https://www.jiaokey.com/tag/秦裕辉主编；张健，朱镇华，谭劲副主编.html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关键词搜索：https://www.jiaokey.com/tag/中医当代名师指导丛书  中医五官科名师指导手册.html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